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锁阳城  地方传说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锁阳城  地方传说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本书出售、求购地址：https://www.jiaokey.com/book/detail/12603474.html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关键词搜索：https://www.jiaokey.com/tag/锁阳城  地方传说.html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