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重塑生命  苏州监狱服刑人员心理咨询案例集</w:t>
      </w:r>
    </w:p>
    <w:p>
      <w:r>
        <w:rPr>
          <w:rFonts w:ascii="宋体" w:hAnsi="宋体" w:eastAsia="宋体"/>
          <w:sz w:val="24"/>
        </w:rPr>
        <w:t>陶新华，夏苏平主编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重塑生命  苏州监狱服刑人员心理咨询案例集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陶新华，夏苏平主编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本书出售、求购地址：https://www.jiaokey.com/book/detail/12603403.html</w:t>
      </w:r>
    </w:p>
    <w:p>
      <w:r>
        <w:t>更多相关图书推荐：https://www.jiaokey.com</w:t>
      </w:r>
    </w:p>
    <w:p>
      <w:r>
        <w:t>陶新华，夏苏平主编 其他作品：https://www.jiaokey.com/tag/陶新华，夏苏平主编.html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关键词搜索：https://www.jiaokey.com/tag/重塑生命  苏州监狱服刑人员心理咨询案例集.html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