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阻生牙外科联合正畸治疗</w:t>
      </w:r>
    </w:p>
    <w:p>
      <w:r>
        <w:rPr>
          <w:rFonts w:ascii="宋体" w:hAnsi="宋体" w:eastAsia="宋体"/>
          <w:sz w:val="24"/>
        </w:rPr>
        <w:t>（法）科尔苯达等编著；田岳红等译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阻生牙外科联合正畸治疗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（法）科尔苯达等编著；田岳红等译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本书出售、求购地址：https://www.jiaokey.com/book/detail/12603312.html</w:t>
      </w:r>
    </w:p>
    <w:p>
      <w:r>
        <w:t>更多相关图书推荐：https://www.jiaokey.com</w:t>
      </w:r>
    </w:p>
    <w:p>
      <w:r>
        <w:t>（法）科尔苯达等编著；田岳红等译 其他作品：https://www.jiaokey.com/tag/（法）科尔苯达等编著；田岳红等译.html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关键词搜索：https://www.jiaokey.com/tag/阻生牙外科联合正畸治疗.html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