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普及版  下</w:t>
      </w:r>
    </w:p>
    <w:p>
      <w:r>
        <w:t>作者：姚世真编订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总页数：110</w:t>
      </w:r>
    </w:p>
    <w:p>
      <w:r>
        <w:t>更多请访问教客网: www.jiaokey.com</w:t>
      </w:r>
    </w:p>
    <w:p>
      <w:r>
        <w:t>拜厄钢琴基本教程  普及版  下 评论地址：https://www.jiaokey.com/book/detail/12603310.html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