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服务创新  对技术机会和市场需求的组织响应</w:t>
      </w:r>
    </w:p>
    <w:p>
      <w:r>
        <w:rPr>
          <w:rFonts w:ascii="宋体" w:hAnsi="宋体" w:eastAsia="宋体"/>
          <w:sz w:val="24"/>
        </w:rPr>
        <w:t>（英）乔·迪德，（美）福兰克·M·赫尔编著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服务创新  对技术机会和市场需求的组织响应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（英）乔·迪德，（美）福兰克·M·赫尔编著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本书出售、求购地址：https://www.jiaokey.com/book/detail/12603257.html</w:t>
      </w:r>
    </w:p>
    <w:p>
      <w:r>
        <w:t>更多相关图书推荐：https://www.jiaokey.com</w:t>
      </w:r>
    </w:p>
    <w:p>
      <w:r>
        <w:t>（英）乔·迪德，（美）福兰克·M·赫尔编著 其他作品：https://www.jiaokey.com/tag/（英）乔·迪德，（美）福兰克·M·赫尔编著.html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关键词搜索：https://www.jiaokey.com/tag/服务创新  对技术机会和市场需求的组织响应.html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