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  一位学者的读书笔记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  一位学者的读书笔记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本书出售、求购地址：https://www.jiaokey.com/book/detail/12603232.html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