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颜氏家训  第3集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颜氏家训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本书出售、求购地址：https://www.jiaokey.com/book/detail/12603164.html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颜氏家训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