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河滨遗书钞  3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河滨遗书钞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本书出售、求购地址：https://www.jiaokey.com/book/detail/12603117.html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河滨遗书钞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