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水利议  续汉书郡国志释略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水利议  续汉书郡国志释略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本书出售、求购地址：https://www.jiaokey.com/book/detail/12603115.html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水利议  续汉书郡国志释略.html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