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立政臆解学记臆解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立政臆解学记臆解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本书出售、求购地址：https://www.jiaokey.com/book/detail/12603114.html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立政臆解学记臆解.html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