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推广识字讲义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推广识字讲义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本书出售、求购地址：https://www.jiaokey.com/book/detail/12603054.html</w:t>
      </w:r>
    </w:p>
    <w:p>
      <w:r>
        <w:t>更多相关图书推荐：https://www.jiaokey.com</w:t>
      </w:r>
    </w:p>
    <w:p>
      <w:r>
        <w:t>青海省地方行政干部训练团 出版图书：https://www.jiaokey.com/tag/青海省地方行政干部训练团.html</w:t>
      </w:r>
    </w:p>
    <w:p>
      <w:r>
        <w:t>关键词搜索：https://www.jiaokey.com/tag/推广识字讲义.html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