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华原风土词  附邰阳杂诗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华原风土词  附邰阳杂诗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本书出售、求购地址：https://www.jiaokey.com/book/detail/12603030.html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华原风土词  附邰阳杂诗.html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