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三李年谱  2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三李年谱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本书出售、求购地址：https://www.jiaokey.com/book/detail/12603029.html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三李年谱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