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吴评韩翰林集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吴评韩翰林集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本书出售、求购地址：https://www.jiaokey.com/book/detail/12603027.html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吴评韩翰林集.html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