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玉函经  第5集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玉函经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本书出售、求购地址：https://www.jiaokey.com/book/detail/12603026.html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玉函经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