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张太仆不二歌集  第8集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张太仆不二歌集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本书出售、求购地址：https://www.jiaokey.com/book/detail/12603024.html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张太仆不二歌集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