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楚辞新注  1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楚辞新注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本书出售、求购地址：https://www.jiaokey.com/book/detail/12603022.html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楚辞新注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