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关中胜迹图  2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关中胜迹图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本书出售、求购地址：https://www.jiaokey.com/book/detail/12603021.html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关中胜迹图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