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西疆杂述诗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西疆杂述诗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本书出售、求购地址：https://www.jiaokey.com/book/detail/12603018.html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西疆杂述诗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