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青海省政府三十七年度政绩比较表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青海省政府三十七年度政绩比较表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本书出售、求购地址：https://www.jiaokey.com/book/detail/12603002.html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关键词搜索：https://www.jiaokey.com/tag/青海省政府三十七年度政绩比较表.html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