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青海省政府公报  第85期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青海省政府公报  第85期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本书出售、求购地址：https://www.jiaokey.com/book/detail/12602943.html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青海省政府秘书处 出版图书：https://www.jiaokey.com/tag/青海省政府秘书处.html</w:t>
      </w:r>
    </w:p>
    <w:p>
      <w:r>
        <w:t>关键词搜索：https://www.jiaokey.com/tag/青海省政府公报  第85期.html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