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初中数学  1</w:t>
      </w:r>
    </w:p>
    <w:p>
      <w:r>
        <w:rPr>
          <w:rFonts w:ascii="宋体" w:hAnsi="宋体" w:eastAsia="宋体"/>
          <w:sz w:val="24"/>
        </w:rPr>
        <w:t>（日）弥永昌吉等编；张述宜，梁忠义，孙世路等译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初中数学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（日）弥永昌吉等编；张述宜，梁忠义，孙世路等译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本书出售、求购地址：https://www.jiaokey.com/book/detail/12602918.html</w:t>
      </w:r>
    </w:p>
    <w:p>
      <w:r>
        <w:t>更多相关图书推荐：https://www.jiaokey.com</w:t>
      </w:r>
    </w:p>
    <w:p>
      <w:r>
        <w:t>（日）弥永昌吉等编；张述宜，梁忠义，孙世路等译 其他作品：https://www.jiaokey.com/tag/（日）弥永昌吉等编；张述宜，梁忠义，孙世路等译.html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关键词搜索：https://www.jiaokey.com/tag/新数学  初中数学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