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美国生物恐怖应对法案与食品饲料反恐法规  下</w:t>
      </w:r>
    </w:p>
    <w:p>
      <w:r>
        <w:rPr>
          <w:rFonts w:ascii="宋体" w:hAnsi="宋体" w:eastAsia="宋体"/>
          <w:sz w:val="24"/>
        </w:rPr>
        <w:t>王凤清主编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美国生物恐怖应对法案与食品饲料反恐法规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本书出售、求购地址：https://www.jiaokey.com/book/detail/12602870.html</w:t>
      </w:r>
    </w:p>
    <w:p>
      <w:r>
        <w:t>更多相关图书推荐：https://www.jiaokey.com</w:t>
      </w:r>
    </w:p>
    <w:p>
      <w:r>
        <w:t>王凤清主编 其他作品：https://www.jiaokey.com/tag/王凤清主编.html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关键词搜索：https://www.jiaokey.com/tag/美国生物恐怖应对法案与食品饲料反恐法规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