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书名：语法修辞逻辑病句汇析</w:t>
      </w:r>
    </w:p>
    <w:p>
      <w:r>
        <w:t>作者：《语法修辞逻辑病句汇析》编写组编</w:t>
      </w:r>
    </w:p>
    <w:p>
      <w:r>
        <w:t>出版社：广西桂林市教师进修学校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语法修辞逻辑病句汇析 评论地址：https://www.jiaokey.com/book/detail/12602750.html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