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作者：凌虹，王正春编</w:t>
      </w:r>
    </w:p>
    <w:p>
      <w:r>
        <w:t>出版社：昆明：云南大学出版社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千家诗 评论地址：https://www.jiaokey.com/book/detail/12602740.html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