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书名：凤凰的时命与劫运  郭沫若文学生命的再观照</w:t>
      </w:r>
    </w:p>
    <w:p>
      <w:r>
        <w:t>作者：顾圣皓著</w:t>
      </w:r>
    </w:p>
    <w:p>
      <w:r>
        <w:t>出版社：郑州：河南人民出版社</w:t>
      </w:r>
    </w:p>
    <w:p>
      <w:r>
        <w:t>出版日期：1996.08</w:t>
      </w:r>
    </w:p>
    <w:p>
      <w:r>
        <w:t>总页数：315</w:t>
      </w:r>
    </w:p>
    <w:p>
      <w:r>
        <w:t>更多请访问教客网: www.jiaokey.com</w:t>
      </w:r>
    </w:p>
    <w:p>
      <w:r>
        <w:t>凤凰的时命与劫运  郭沫若文学生命的再观照 评论地址：https://www.jiaokey.com/book/detail/12602726.html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