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中外历史人物之谜  最新修订彩图版  外国卷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中外历史人物之谜  最新修订彩图版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本书出售、求购地址：https://www.jiaokey.com/book/detail/12602714.html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关键词搜索：https://www.jiaokey.com/tag/中外历史人物之谜  最新修订彩图版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