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刻在甲骨上的文明-商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刻在甲骨上的文明-商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本书出售、求购地址：https://www.jiaokey.com/book/detail/12602702.html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关键词搜索：https://www.jiaokey.com/tag/刻在甲骨上的文明-商.html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