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正史纵览  上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正史纵览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本书出售、求购地址：https://www.jiaokey.com/book/detail/12602698.html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关键词搜索：https://www.jiaokey.com/tag/正史纵览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