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书名：《现代汉语》思考和练习答案  修订本</w:t>
      </w:r>
    </w:p>
    <w:p>
      <w:r>
        <w:t>作者：黄伯彦等主编</w:t>
      </w:r>
    </w:p>
    <w:p>
      <w:r>
        <w:t>出版社：河南大学中文系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《现代汉语》思考和练习答案  修订本 评论地址：https://www.jiaokey.com/book/detail/12602677.html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