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只要是学生就能培养成人才：上学，钱不白花的途径</w:t>
      </w:r>
    </w:p>
    <w:p>
      <w:r>
        <w:rPr>
          <w:rFonts w:ascii="宋体" w:hAnsi="宋体" w:eastAsia="宋体"/>
          <w:sz w:val="24"/>
        </w:rPr>
        <w:t>王继迎著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只要是学生就能培养成人才：上学，钱不白花的途径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本书出售、求购地址：https://www.jiaokey.com/book/detail/12602636.html</w:t>
      </w:r>
    </w:p>
    <w:p>
      <w:r>
        <w:t>更多相关图书推荐：https://www.jiaokey.com</w:t>
      </w:r>
    </w:p>
    <w:p>
      <w:r>
        <w:t>王继迎著 其他作品：https://www.jiaokey.com/tag/王继迎著.html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关键词搜索：https://www.jiaokey.com/tag/只要是学生就能培养成人才：上学，钱不白花的途径.html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