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国际大审判  远东国际军事法庭审判日本战犯始末</w:t>
      </w:r>
    </w:p>
    <w:p>
      <w:r>
        <w:rPr>
          <w:rFonts w:ascii="宋体" w:hAnsi="宋体" w:eastAsia="宋体"/>
          <w:sz w:val="24"/>
        </w:rPr>
        <w:t>黄鹤逸著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2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国际大审判  远东国际军事法庭审判日本战犯始末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黄鹤逸著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本书出售、求购地址：https://www.jiaokey.com/book/detail/12602626.html</w:t>
      </w:r>
    </w:p>
    <w:p>
      <w:r>
        <w:t>更多相关图书推荐：https://www.jiaokey.com</w:t>
      </w:r>
    </w:p>
    <w:p>
      <w:r>
        <w:t>黄鹤逸著 其他作品：https://www.jiaokey.com/tag/黄鹤逸著.html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