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花·香闺玫瑰泪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花·香闺玫瑰泪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本书出售、求购地址：https://www.jiaokey.com/book/detail/12602622.html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关键词搜索：https://www.jiaokey.com/tag/花·香闺玫瑰泪.html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