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“外星人”学物理  匈牙利普通高中物理教材  3</w:t>
      </w:r>
    </w:p>
    <w:p>
      <w:r>
        <w:rPr>
          <w:rFonts w:ascii="宋体" w:hAnsi="宋体" w:eastAsia="宋体"/>
          <w:sz w:val="24"/>
        </w:rPr>
        <w:t>（匈）（L.拉斯罗）Holics Laszlo著；李琳培译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“外星人”学物理  匈牙利普通高中物理教材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（匈）（L.拉斯罗）Holics Laszlo著；李琳培译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本书出售、求购地址：https://www.jiaokey.com/book/detail/12602570.html</w:t>
      </w:r>
    </w:p>
    <w:p>
      <w:r>
        <w:t>更多相关图书推荐：https://www.jiaokey.com</w:t>
      </w:r>
    </w:p>
    <w:p>
      <w:r>
        <w:t>（匈）（L.拉斯罗）Holics Laszlo著；李琳培译 其他作品：https://www.jiaokey.com/tag/（匈）（L.拉斯罗）Holics Laszlo著；李琳培译.html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关键词搜索：https://www.jiaokey.com/tag/“外星人”学物理  匈牙利普通高中物理教材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