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中韩朝唐代友好诗歌选粹</w:t>
      </w:r>
    </w:p>
    <w:p>
      <w:r>
        <w:rPr>
          <w:rFonts w:ascii="宋体" w:hAnsi="宋体" w:eastAsia="宋体"/>
          <w:sz w:val="24"/>
        </w:rPr>
        <w:t>杨庆华，（韩）李充阳选注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2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中韩朝唐代友好诗歌选粹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杨庆华，（韩）李充阳选注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 古典诗歌(地点: 中国 年代: 五代) 古典诗歌(地点: 朝鲜 年代: 中世纪) 唐诗 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本书出售、求购地址：https://www.jiaokey.com/book/detail/12602548.html</w:t>
      </w:r>
    </w:p>
    <w:p>
      <w:r>
        <w:t>更多相关图书推荐：https://www.jiaokey.com</w:t>
      </w:r>
    </w:p>
    <w:p>
      <w:r>
        <w:t>杨庆华，（韩）李充阳选注 其他作品：https://www.jiaokey.com/tag/杨庆华，（韩）李充阳选注.html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关键词搜索：https://www.jiaokey.com/tag/唐诗 古典诗歌(地点: 中国 年代: 五代) 古典诗歌(地点: 朝鲜 年代: 中世纪) 唐诗 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