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章回小说的历史书写与想像以三国演义与水浒传的叙事为例</w:t>
      </w:r>
    </w:p>
    <w:p>
      <w:r>
        <w:rPr>
          <w:rFonts w:ascii="宋体" w:hAnsi="宋体" w:eastAsia="宋体"/>
          <w:sz w:val="24"/>
        </w:rPr>
        <w:t>许丽芳著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章回小说的历史书写与想像以三国演义与水浒传的叙事为例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本书出售、求购地址：https://www.jiaokey.com/book/detail/12602416.html</w:t>
      </w:r>
    </w:p>
    <w:p>
      <w:r>
        <w:t>更多相关图书推荐：https://www.jiaokey.com</w:t>
      </w:r>
    </w:p>
    <w:p>
      <w:r>
        <w:t>许丽芳著 其他作品：https://www.jiaokey.com/tag/许丽芳著.html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关键词搜索：https://www.jiaokey.com/tag/章回小说的历史书写与想像以三国演义与水浒传的叙事为例.html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