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书名：目连救母故事之演进及其有关文学之研究</w:t>
      </w:r>
    </w:p>
    <w:p>
      <w:r>
        <w:t>作者：陈芳英著</w:t>
      </w:r>
    </w:p>
    <w:p>
      <w:r>
        <w:t>出版社：国立台湾大学出版委员会</w:t>
      </w:r>
    </w:p>
    <w:p>
      <w:r>
        <w:t>出版日期：1983.06</w:t>
      </w:r>
    </w:p>
    <w:p>
      <w:r>
        <w:t>总页数：193</w:t>
      </w:r>
    </w:p>
    <w:p>
      <w:r>
        <w:t>更多请访问教客网: www.jiaokey.com</w:t>
      </w:r>
    </w:p>
    <w:p>
      <w:r>
        <w:t>目连救母故事之演进及其有关文学之研究 评论地址：https://www.jiaokey.com/book/detail/12602405.html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