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圣-琼·佩斯诗选</w:t>
      </w:r>
    </w:p>
    <w:p>
      <w:r>
        <w:rPr>
          <w:rFonts w:ascii="宋体" w:hAnsi="宋体" w:eastAsia="宋体"/>
          <w:sz w:val="24"/>
        </w:rPr>
        <w:t>（法）圣-琼·佩斯（Saint John Perse）著；管筱明译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圣-琼·佩斯诗选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（法）圣-琼·佩斯（Saint John Perse）著；管筱明译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本书出售、求购地址：https://www.jiaokey.com/book/detail/12602358.html</w:t>
      </w:r>
    </w:p>
    <w:p>
      <w:r>
        <w:t>更多相关图书推荐：https://www.jiaokey.com</w:t>
      </w:r>
    </w:p>
    <w:p>
      <w:r>
        <w:t>（法）圣-琼·佩斯（Saint John Perse）著；管筱明译 其他作品：https://www.jiaokey.com/tag/（法）圣-琼·佩斯（Saint John Perse）著；管筱明译.html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关键词搜索：https://www.jiaokey.com/tag/圣-琼·佩斯诗选.html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