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netscape：网景创办人克拉克传奇</w:t>
      </w:r>
    </w:p>
    <w:p>
      <w:r>
        <w:rPr>
          <w:rFonts w:ascii="宋体" w:hAnsi="宋体" w:eastAsia="宋体"/>
          <w:sz w:val="24"/>
        </w:rPr>
        <w:t>吉姆·克拉克（Jim Clark）著；赵慧珍译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netscape：网景创办人克拉克传奇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吉姆·克拉克（Jim Clark）著；赵慧珍译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本书出售、求购地址：https://www.jiaokey.com/book/detail/12602347.html</w:t>
      </w:r>
    </w:p>
    <w:p>
      <w:r>
        <w:t>更多相关图书推荐：https://www.jiaokey.com</w:t>
      </w:r>
    </w:p>
    <w:p>
      <w:r>
        <w:t>吉姆·克拉克（Jim Clark）著；赵慧珍译 其他作品：https://www.jiaokey.com/tag/吉姆·克拉克（Jim Clark）著；赵慧珍译.html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关键词搜索：https://www.jiaokey.com/tag/netscape：网景创办人克拉克传奇.html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