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葡萄牙文学史</w:t>
      </w:r>
    </w:p>
    <w:p>
      <w:r>
        <w:rPr>
          <w:rFonts w:ascii="宋体" w:hAnsi="宋体" w:eastAsia="宋体"/>
          <w:sz w:val="24"/>
        </w:rPr>
        <w:t>（葡） 安东尼奥·若瑟·萨拉依瓦著；Antonio Jose Saraiva 张维民译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 安东尼奥·若瑟·萨拉依瓦著；Antonio Jose Saraiva 张维民译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葡萄牙)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本书出售、求购地址：https://www.jiaokey.com/book/detail/12602345.html</w:t>
      </w:r>
    </w:p>
    <w:p>
      <w:r>
        <w:t>更多相关图书推荐：https://www.jiaokey.com</w:t>
      </w:r>
    </w:p>
    <w:p>
      <w:r>
        <w:t>（葡） 安东尼奥·若瑟·萨拉依瓦著；Antonio Jose Saraiva 张维民译 其他作品：https://www.jiaokey.com/tag/（葡） 安东尼奥·若瑟·萨拉依瓦著；Antonio Jose Saraiva 张维民译.html</w:t>
      </w:r>
    </w:p>
    <w:p>
      <w:r>
        <w:t>澳门文化学会 出版图书：https://www.jiaokey.com/tag/澳门文化学会.html</w:t>
      </w:r>
    </w:p>
    <w:p>
      <w:r>
        <w:t>关键词搜索：https://www.jiaokey.com/tag/文学史(地点: 葡萄牙).html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