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书名：红楼梦作者新证  初论《石头记》的作者是太子胤礽和太子妃石氏等</w:t>
      </w:r>
    </w:p>
    <w:p>
      <w:r>
        <w:t>作者：温云英著</w:t>
      </w:r>
    </w:p>
    <w:p>
      <w:r>
        <w:t>出版社：广州：中山大学出版社</w:t>
      </w:r>
    </w:p>
    <w:p>
      <w:r>
        <w:t>出版日期：2003.12</w:t>
      </w:r>
    </w:p>
    <w:p>
      <w:r>
        <w:t>总页数：306</w:t>
      </w:r>
    </w:p>
    <w:p>
      <w:r>
        <w:t>更多请访问教客网: www.jiaokey.com</w:t>
      </w:r>
    </w:p>
    <w:p>
      <w:r>
        <w:t>红楼梦作者新证  初论《石头记》的作者是太子胤礽和太子妃石氏等 评论地址：https://www.jiaokey.com/book/detail/12602343.html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