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他乡：以撒·柏林传</w:t>
      </w:r>
    </w:p>
    <w:p>
      <w:r>
        <w:rPr>
          <w:rFonts w:ascii="宋体" w:hAnsi="宋体" w:eastAsia="宋体"/>
          <w:sz w:val="24"/>
        </w:rPr>
        <w:t>迈克·伊格纳蒂夫（Michael Ignatieff）著；高毅，高煜译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他乡：以撒·柏林传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迈克·伊格纳蒂夫（Michael Ignatieff）著；高毅，高煜译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本书出售、求购地址：https://www.jiaokey.com/book/detail/12602311.html</w:t>
      </w:r>
    </w:p>
    <w:p>
      <w:r>
        <w:t>更多相关图书推荐：https://www.jiaokey.com</w:t>
      </w:r>
    </w:p>
    <w:p>
      <w:r>
        <w:t>迈克·伊格纳蒂夫（Michael Ignatieff）著；高毅，高煜译 其他作品：https://www.jiaokey.com/tag/迈克·伊格纳蒂夫（Michael Ignatieff）著；高毅，高煜译.html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关键词搜索：https://www.jiaokey.com/tag/他乡：以撒·柏林传.html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