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书名：文艺演唱材料  双盖印</w:t>
      </w:r>
    </w:p>
    <w:p>
      <w:r>
        <w:t>作者：</w:t>
      </w:r>
    </w:p>
    <w:p>
      <w:r>
        <w:t>出版社：武汉：湖北人民出版社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文艺演唱材料  双盖印 评论地址：https://www.jiaokey.com/book/detail/12602244.html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