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珍珠赋  谢璞散文选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珍珠赋  谢璞散文选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本书出售、求购地址：https://www.jiaokey.com/book/detail/12602242.html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关键词搜索：https://www.jiaokey.com/tag/珍珠赋  谢璞散文选.html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