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中学生能力培养和训练  初中物理  第1册</w:t>
      </w:r>
    </w:p>
    <w:p>
      <w:r>
        <w:rPr>
          <w:rFonts w:ascii="宋体" w:hAnsi="宋体" w:eastAsia="宋体"/>
          <w:sz w:val="24"/>
        </w:rPr>
        <w:t>乔文龙，吴振山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中学生能力培养和训练  初中物理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乔文龙，吴振山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本书出售、求购地址：https://www.jiaokey.com/book/detail/12602234.html</w:t>
      </w:r>
    </w:p>
    <w:p>
      <w:r>
        <w:t>更多相关图书推荐：https://www.jiaokey.com</w:t>
      </w:r>
    </w:p>
    <w:p>
      <w:r>
        <w:t>乔文龙，吴振山 其他作品：https://www.jiaokey.com/tag/乔文龙，吴振山.html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关键词搜索：https://www.jiaokey.com/tag/中学生能力培养和训练  初中物理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