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中学生能力培养和训练  动物  全一册</w:t>
      </w:r>
    </w:p>
    <w:p>
      <w:r>
        <w:rPr>
          <w:rFonts w:ascii="宋体" w:hAnsi="宋体" w:eastAsia="宋体"/>
          <w:sz w:val="24"/>
        </w:rPr>
        <w:t>王化隆，祁凤鸾，张孝勤，张恰令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中学生能力培养和训练  动物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王化隆，祁凤鸾，张孝勤，张恰令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本书出售、求购地址：https://www.jiaokey.com/book/detail/12602233.html</w:t>
      </w:r>
    </w:p>
    <w:p>
      <w:r>
        <w:t>更多相关图书推荐：https://www.jiaokey.com</w:t>
      </w:r>
    </w:p>
    <w:p>
      <w:r>
        <w:t>王化隆，祁凤鸾，张孝勤，张恰令 其他作品：https://www.jiaokey.com/tag/王化隆，祁凤鸾，张孝勤，张恰令.html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关键词搜索：https://www.jiaokey.com/tag/中学生能力培养和训练  动物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