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1993年初中升学考试语文模拟题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1993年初中升学考试语文模拟题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本书出售、求购地址：https://www.jiaokey.com/book/detail/12602220.html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关键词搜索：https://www.jiaokey.com/tag/1993年初中升学考试语文模拟题.html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