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1992年各省市初中毕业升学考试试题精选  英语</w:t>
      </w:r>
    </w:p>
    <w:p>
      <w:r>
        <w:rPr>
          <w:rFonts w:ascii="宋体" w:hAnsi="宋体" w:eastAsia="宋体"/>
          <w:sz w:val="24"/>
        </w:rPr>
        <w:t>张振华，王向东编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1992年各省市初中毕业升学考试试题精选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张振华，王向东编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本书出售、求购地址：https://www.jiaokey.com/book/detail/12602162.html</w:t>
      </w:r>
    </w:p>
    <w:p>
      <w:r>
        <w:t>更多相关图书推荐：https://www.jiaokey.com</w:t>
      </w:r>
    </w:p>
    <w:p>
      <w:r>
        <w:t>张振华，王向东编 其他作品：https://www.jiaokey.com/tag/张振华，王向东编.html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关键词搜索：https://www.jiaokey.com/tag/1992年各省市初中毕业升学考试试题精选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