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中国古代诗词名篇歌曲选  小学语文课本部分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中国古代诗词名篇歌曲选  小学语文课本部分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本书出售、求购地址：https://www.jiaokey.com/book/detail/12602153.html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关键词搜索：https://www.jiaokey.com/tag/中国古代诗词名篇歌曲选  小学语文课本部分.html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