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赌狂一品侯  3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赌狂一品侯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本书出售、求购地址：https://www.jiaokey.com/book/detail/12602073.html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关键词搜索：https://www.jiaokey.com/tag/赌狂一品侯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